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书名：女孩完美青春期攻略</w:t>
      </w:r>
    </w:p>
    <w:p>
      <w:r>
        <w:t>作者：姜秋月，孙艺珊著</w:t>
      </w:r>
    </w:p>
    <w:p>
      <w:r>
        <w:t>出版社：北京：中国纺织出版社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女孩完美青春期攻略 评论地址：https://www.jiaokey.com/book/detail/14040495.html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