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书名：许倬云说历史  2  现代文明的成坏</w:t>
      </w:r>
    </w:p>
    <w:p>
      <w:r>
        <w:t>作者：许倬云著</w:t>
      </w:r>
    </w:p>
    <w:p>
      <w:r>
        <w:t>出版社：杭州：浙江人民出版社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许倬云说历史  2  现代文明的成坏 评论地址：https://www.jiaokey.com/book/detail/14040466.html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