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居里夫人的故事  彩色插图注音版</w:t>
      </w:r>
    </w:p>
    <w:p>
      <w:r>
        <w:rPr>
          <w:rFonts w:ascii="宋体" w:hAnsi="宋体" w:eastAsia="宋体"/>
          <w:sz w:val="24"/>
        </w:rPr>
        <w:t>（英）杜尔利著；仲秋荣，徐文婕改写；刘弦，刘向向绘画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居里夫人的故事  彩色插图注音版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（英）杜尔利著；仲秋荣，徐文婕改写；刘弦，刘向向绘画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本书出售、求购地址：https://www.jiaokey.com/book/detail/14040460.html</w:t>
      </w:r>
    </w:p>
    <w:p>
      <w:r>
        <w:t>更多相关图书推荐：https://www.jiaokey.com</w:t>
      </w:r>
    </w:p>
    <w:p>
      <w:r>
        <w:t>（英）杜尔利著；仲秋荣，徐文婕改写；刘弦，刘向向绘画 其他作品：https://www.jiaokey.com/tag/（英）杜尔利著；仲秋荣，徐文婕改写；刘弦，刘向向绘画.html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关键词搜索：https://www.jiaokey.com/tag/居里夫人的故事  彩色插图注音版.html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