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风起云涌十六国  第1部  后赵称雄</w:t>
      </w:r>
    </w:p>
    <w:p>
      <w:r>
        <w:rPr>
          <w:rFonts w:ascii="宋体" w:hAnsi="宋体" w:eastAsia="宋体"/>
          <w:sz w:val="24"/>
        </w:rPr>
        <w:t>王平客著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风起云涌十六国  第1部  后赵称雄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本书出售、求购地址：https://www.jiaokey.com/book/detail/14040448.html</w:t>
      </w:r>
    </w:p>
    <w:p>
      <w:r>
        <w:t>更多相关图书推荐：https://www.jiaokey.com</w:t>
      </w:r>
    </w:p>
    <w:p>
      <w:r>
        <w:t>王平客著 其他作品：https://www.jiaokey.com/tag/王平客著.html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关键词搜索：https://www.jiaokey.com/tag/风起云涌十六国  第1部  后赵称雄.html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