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书名：凯莱布·威廉斯传奇</w:t>
      </w:r>
    </w:p>
    <w:p>
      <w:r>
        <w:t>作者：（英）威廉·戈德温著；王爱琴，侯阗译</w:t>
      </w:r>
    </w:p>
    <w:p>
      <w:r>
        <w:t>出版社：杭州:浙江工商大学出版社,2016.06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凯莱布·威廉斯传奇 评论地址：https://www.jiaokey.com/book/detail/14040444.html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