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伊莎贝拉  武士女王</w:t>
      </w:r>
    </w:p>
    <w:p>
      <w:r>
        <w:rPr>
          <w:rFonts w:ascii="宋体" w:hAnsi="宋体" w:eastAsia="宋体"/>
          <w:sz w:val="24"/>
        </w:rPr>
        <w:t>（美）克斯汀·唐尼著；陆大鹏译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伊莎贝拉  武士女王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（美）克斯汀·唐尼著；陆大鹏译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本书出售、求购地址：https://www.jiaokey.com/book/detail/14040440.html</w:t>
      </w:r>
    </w:p>
    <w:p>
      <w:r>
        <w:t>更多相关图书推荐：https://www.jiaokey.com</w:t>
      </w:r>
    </w:p>
    <w:p>
      <w:r>
        <w:t>（美）克斯汀·唐尼著；陆大鹏译 其他作品：https://www.jiaokey.com/tag/（美）克斯汀·唐尼著；陆大鹏译.html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关键词搜索：https://www.jiaokey.com/tag/伊莎贝拉  武士女王.html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