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101个心理治疗难题</w:t>
      </w:r>
    </w:p>
    <w:p>
      <w:r>
        <w:rPr>
          <w:rFonts w:ascii="宋体" w:hAnsi="宋体" w:eastAsia="宋体"/>
          <w:sz w:val="24"/>
        </w:rPr>
        <w:t>（美）布莱克曼（Jerome S.Blackman）著；赵丞智，曹晓鸥译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101个心理治疗难题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（美）布莱克曼（Jerome S.Blackman）著；赵丞智，曹晓鸥译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本书出售、求购地址：https://www.jiaokey.com/book/detail/14040437.html</w:t>
      </w:r>
    </w:p>
    <w:p>
      <w:r>
        <w:t>更多相关图书推荐：https://www.jiaokey.com</w:t>
      </w:r>
    </w:p>
    <w:p>
      <w:r>
        <w:t>（美）布莱克曼（Jerome S.Blackman）著；赵丞智，曹晓鸥译 其他作品：https://www.jiaokey.com/tag/（美）布莱克曼（Jerome S.Blackman）著；赵丞智，曹晓鸥译.html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关键词搜索：https://www.jiaokey.com/tag/101个心理治疗难题.html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