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权利的新生  美国宪法中的人权</w:t>
      </w:r>
    </w:p>
    <w:p>
      <w:r>
        <w:rPr>
          <w:rFonts w:ascii="宋体" w:hAnsi="宋体" w:eastAsia="宋体"/>
          <w:sz w:val="24"/>
        </w:rPr>
        <w:t>（美）迈克尔·佩里著；徐爽，王本存译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权利的新生  美国宪法中的人权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（美）迈克尔·佩里著；徐爽，王本存译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本书出售、求购地址：https://www.jiaokey.com/book/detail/14040429.html</w:t>
      </w:r>
    </w:p>
    <w:p>
      <w:r>
        <w:t>更多相关图书推荐：https://www.jiaokey.com</w:t>
      </w:r>
    </w:p>
    <w:p>
      <w:r>
        <w:t>（美）迈克尔·佩里著；徐爽，王本存译 其他作品：https://www.jiaokey.com/tag/（美）迈克尔·佩里著；徐爽，王本存译.html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关键词搜索：https://www.jiaokey.com/tag/权利的新生  美国宪法中的人权.html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