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书名：长相思  与唐宋词人的十三场约会</w:t>
      </w:r>
    </w:p>
    <w:p>
      <w:r>
        <w:t>作者：徐晋如著；林语尘绘</w:t>
      </w:r>
    </w:p>
    <w:p>
      <w:r>
        <w:t>出版社：长春:长春出版社,2016.04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长相思  与唐宋词人的十三场约会 评论地址：https://www.jiaokey.com/book/detail/14040428.html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