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好习惯养成系列  我会自己吃饭</w:t>
      </w:r>
    </w:p>
    <w:p>
      <w:r>
        <w:rPr>
          <w:rFonts w:ascii="宋体" w:hAnsi="宋体" w:eastAsia="宋体"/>
          <w:sz w:val="24"/>
        </w:rPr>
        <w:t>杨希绘；刘舜华编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311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311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好习惯养成系列  我会自己吃饭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杨希绘；刘舜华编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本书出售、求购地址：https://www.jiaokey.com/book/detail/14040409.html</w:t>
      </w:r>
    </w:p>
    <w:p>
      <w:r>
        <w:t>更多相关图书推荐：https://www.jiaokey.com</w:t>
      </w:r>
    </w:p>
    <w:p>
      <w:r>
        <w:t>杨希绘；刘舜华编 其他作品：https://www.jiaokey.com/tag/杨希绘；刘舜华编.html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关键词搜索：https://www.jiaokey.com/tag/习惯性-能力培养-学前教育-教学参考资料.html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