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书名：差异化管理  如何理解并管理与你不同的人</w:t>
      </w:r>
    </w:p>
    <w:p>
      <w:r>
        <w:t>作者：（美）玄珍，李欧丽著；戴至中译</w:t>
      </w:r>
    </w:p>
    <w:p>
      <w:r>
        <w:t>出版社：杭州:浙江大学出版社,2016.06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差异化管理  如何理解并管理与你不同的人 评论地址：https://www.jiaokey.com/book/detail/14040402.html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