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书名：淡定的女子最优雅</w:t>
      </w:r>
    </w:p>
    <w:p>
      <w:r>
        <w:t>作者：（美）戴尔·卡耐基著；骁骅编译</w:t>
      </w:r>
    </w:p>
    <w:p>
      <w:r>
        <w:t>出版社：北京:民主与建设出版社,2016.07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淡定的女子最优雅 评论地址：https://www.jiaokey.com/book/detail/14040381.html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