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书名：安德的游戏  6  霸主的影子</w:t>
      </w:r>
    </w:p>
    <w:p>
      <w:r>
        <w:t>作者：（美）奥森·斯科特·卡德著；东陆生译</w:t>
      </w:r>
    </w:p>
    <w:p>
      <w:r>
        <w:t>出版社：天津:百花文艺出版社,2016.01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安德的游戏  6  霸主的影子 评论地址：https://www.jiaokey.com/book/detail/14040369.html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