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书名：别辜负了你曾经受的苦</w:t>
      </w:r>
    </w:p>
    <w:p>
      <w:r>
        <w:t>作者：牧原著</w:t>
      </w:r>
    </w:p>
    <w:p>
      <w:r>
        <w:t>出版社：北京:台海出版社,2016.07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别辜负了你曾经受的苦 评论地址：https://www.jiaokey.com/book/detail/14040367.html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