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美国史上开国三杰  看他们如何缔造并影响美国  富兰克林自传  华盛顿传  杰斐逊自传</w:t>
      </w:r>
    </w:p>
    <w:p>
      <w:r>
        <w:rPr>
          <w:rFonts w:ascii="宋体" w:hAnsi="宋体" w:eastAsia="宋体"/>
          <w:sz w:val="24"/>
        </w:rPr>
        <w:t>（美）富兰克林，（美）欧文，（美）杰斐逊著；徐枫，范斌珍译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美国史上开国三杰  看他们如何缔造并影响美国  富兰克林自传  华盛顿传  杰斐逊自传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（美）富兰克林，（美）欧文，（美）杰斐逊著；徐枫，范斌珍译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本书出售、求购地址：https://www.jiaokey.com/book/detail/14040366.html</w:t>
      </w:r>
    </w:p>
    <w:p>
      <w:r>
        <w:t>更多相关图书推荐：https://www.jiaokey.com</w:t>
      </w:r>
    </w:p>
    <w:p>
      <w:r>
        <w:t>（美）富兰克林，（美）欧文，（美）杰斐逊著；徐枫，范斌珍译 其他作品：https://www.jiaokey.com/tag/（美）富兰克林，（美）欧文，（美）杰斐逊著；徐枫，范斌珍译.html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关键词搜索：https://www.jiaokey.com/tag/美国史上开国三杰  看他们如何缔造并影响美国  富兰克林自传  华盛顿传  杰斐逊自传.html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