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书名：管饱10年的漫画家入门</w:t>
      </w:r>
    </w:p>
    <w:p>
      <w:r>
        <w:t>作者：（日）树崎圣著；许建明译</w:t>
      </w:r>
    </w:p>
    <w:p>
      <w:r>
        <w:t>出版社：重庆:重庆大学出版社,2016.06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管饱10年的漫画家入门 评论地址：https://www.jiaokey.com/book/detail/14040356.html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