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书名：那些曾经的苦难，总有一天会让你笑着说起</w:t>
      </w:r>
    </w:p>
    <w:p>
      <w:r>
        <w:t>作者：妄若尘著</w:t>
      </w:r>
    </w:p>
    <w:p>
      <w:r>
        <w:t>出版社：天津：天津人民出版社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那些曾经的苦难，总有一天会让你笑着说起 评论地址：https://www.jiaokey.com/book/detail/14040324.html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