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立美明天  播种未来  北京明天幼稚集团立美教育实践</w:t>
      </w:r>
    </w:p>
    <w:p>
      <w:r>
        <w:rPr>
          <w:rFonts w:ascii="宋体" w:hAnsi="宋体" w:eastAsia="宋体"/>
          <w:sz w:val="24"/>
        </w:rPr>
        <w:t>郑佳珍，杨吉，刘光洪主编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立美明天  播种未来  北京明天幼稚集团立美教育实践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郑佳珍，杨吉，刘光洪主编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本书出售、求购地址：https://www.jiaokey.com/book/detail/14040318.html</w:t>
      </w:r>
    </w:p>
    <w:p>
      <w:r>
        <w:t>更多相关图书推荐：https://www.jiaokey.com</w:t>
      </w:r>
    </w:p>
    <w:p>
      <w:r>
        <w:t>郑佳珍，杨吉，刘光洪主编 其他作品：https://www.jiaokey.com/tag/郑佳珍，杨吉，刘光洪主编.html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关键词搜索：https://www.jiaokey.com/tag/立美明天  播种未来  北京明天幼稚集团立美教育实践.html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