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至美童话殿堂  小锡兵</w:t>
      </w:r>
    </w:p>
    <w:p>
      <w:r>
        <w:rPr>
          <w:rFonts w:ascii="宋体" w:hAnsi="宋体" w:eastAsia="宋体"/>
          <w:sz w:val="24"/>
        </w:rPr>
        <w:t>（丹）安徒生文；（俄）安东·罗马耶夫图；韦苇编译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至美童话殿堂  小锡兵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（丹）安徒生文；（俄）安东·罗马耶夫图；韦苇编译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本书出售、求购地址：https://www.jiaokey.com/book/detail/14040312.html</w:t>
      </w:r>
    </w:p>
    <w:p>
      <w:r>
        <w:t>更多相关图书推荐：https://www.jiaokey.com</w:t>
      </w:r>
    </w:p>
    <w:p>
      <w:r>
        <w:t>（丹）安徒生文；（俄）安东·罗马耶夫图；韦苇编译 其他作品：https://www.jiaokey.com/tag/（丹）安徒生文；（俄）安东·罗马耶夫图；韦苇编译.html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关键词搜索：https://www.jiaokey.com/tag/儿童文学-图画故事-俄罗斯-现代.html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