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法式烘焙教科书  3  巧克力  节日甜点  法国金牌主厨的烘焙课</w:t>
      </w:r>
    </w:p>
    <w:p>
      <w:r>
        <w:rPr>
          <w:rFonts w:ascii="宋体" w:hAnsi="宋体" w:eastAsia="宋体"/>
          <w:sz w:val="24"/>
        </w:rPr>
        <w:t>（法）克里斯托弗·费德尔著；郭晓赓译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法式烘焙教科书  3  巧克力  节日甜点  法国金牌主厨的烘焙课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（法）克里斯托弗·费德尔著；郭晓赓译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本书出售、求购地址：https://www.jiaokey.com/book/detail/14040302.html</w:t>
      </w:r>
    </w:p>
    <w:p>
      <w:r>
        <w:t>更多相关图书推荐：https://www.jiaokey.com</w:t>
      </w:r>
    </w:p>
    <w:p>
      <w:r>
        <w:t>（法）克里斯托弗·费德尔著；郭晓赓译 其他作品：https://www.jiaokey.com/tag/（法）克里斯托弗·费德尔著；郭晓赓译.html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关键词搜索：https://www.jiaokey.com/tag/法式烘焙教科书  3  巧克力  节日甜点  法国金牌主厨的烘焙课.html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