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法式烘焙教科书  4  马卡龙  面包  小点心  法国金牌主厨的烘焙课</w:t>
      </w:r>
    </w:p>
    <w:p>
      <w:r>
        <w:rPr>
          <w:rFonts w:ascii="宋体" w:hAnsi="宋体" w:eastAsia="宋体"/>
          <w:sz w:val="24"/>
        </w:rPr>
        <w:t>（法）La Martiniere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法式烘焙教科书  4  马卡龙  面包  小点心  法国金牌主厨的烘焙课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（法）La Martiniere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本书出售、求购地址：https://www.jiaokey.com/book/detail/14040301.html</w:t>
      </w:r>
    </w:p>
    <w:p>
      <w:r>
        <w:t>更多相关图书推荐：https://www.jiaokey.com</w:t>
      </w:r>
    </w:p>
    <w:p>
      <w:r>
        <w:t>（法）La Martiniere 其他作品：https://www.jiaokey.com/tag/（法）La Martiniere.html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关键词搜索：https://www.jiaokey.com/tag/法式烘焙教科书  4  马卡龙  面包  小点心  法国金牌主厨的烘焙课.html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