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我就是神经大条，谢谢  成功解压46法</w:t>
      </w:r>
    </w:p>
    <w:p>
      <w:r>
        <w:rPr>
          <w:rFonts w:ascii="宋体" w:hAnsi="宋体" w:eastAsia="宋体"/>
          <w:sz w:val="24"/>
        </w:rPr>
        <w:t>（日）木村英一（Kimura Eiichi）著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我就是神经大条，谢谢  成功解压46法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（日）木村英一（Kimura Eiichi）著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本书出售、求购地址：https://www.jiaokey.com/book/detail/14040295.html</w:t>
      </w:r>
    </w:p>
    <w:p>
      <w:r>
        <w:t>更多相关图书推荐：https://www.jiaokey.com</w:t>
      </w:r>
    </w:p>
    <w:p>
      <w:r>
        <w:t>（日）木村英一（Kimura Eiichi）著 其他作品：https://www.jiaokey.com/tag/（日）木村英一（Kimura Eiichi）著.html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关键词搜索：https://www.jiaokey.com/tag/我就是神经大条，谢谢  成功解压46法.html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