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你一定爱读的极简法国史</w:t>
      </w:r>
    </w:p>
    <w:p>
      <w:r>
        <w:rPr>
          <w:rFonts w:ascii="宋体" w:hAnsi="宋体" w:eastAsia="宋体"/>
          <w:sz w:val="24"/>
        </w:rPr>
        <w:t>（美）玛丽·普拉特·帕米利著；孙骞骞译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你一定爱读的极简法国史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（美）玛丽·普拉特·帕米利著；孙骞骞译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本书出售、求购地址：https://www.jiaokey.com/book/detail/14040287.html</w:t>
      </w:r>
    </w:p>
    <w:p>
      <w:r>
        <w:t>更多相关图书推荐：https://www.jiaokey.com</w:t>
      </w:r>
    </w:p>
    <w:p>
      <w:r>
        <w:t>（美）玛丽·普拉特·帕米利著；孙骞骞译 其他作品：https://www.jiaokey.com/tag/（美）玛丽·普拉特·帕米利著；孙骞骞译.html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关键词搜索：https://www.jiaokey.com/tag/你一定爱读的极简法国史.html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