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达到最高的境界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达到最高的境界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本书出售、求购地址：https://www.jiaokey.com/book/detail/14040262.html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