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你用什么回报自己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你用什么回报自己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本书出售、求购地址：https://www.jiaokey.com/book/detail/14040255.html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