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书名：武器秘密之神奇探知历史漫画  隋唐五代  中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武器秘密之神奇探知历史漫画  隋唐五代  中 评论地址：https://www.jiaokey.com/book/detail/14040242.html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