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  我国城市居民媒介接触与使用  基于时间-空间-行为-关系-心理五维研究框架的考察</w:t>
      </w:r>
    </w:p>
    <w:p>
      <w:r>
        <w:rPr>
          <w:rFonts w:ascii="宋体" w:hAnsi="宋体" w:eastAsia="宋体"/>
          <w:sz w:val="24"/>
        </w:rPr>
        <w:t>喻国明，吴文汐，何其聪等著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  我国城市居民媒介接触与使用  基于时间-空间-行为-关系-心理五维研究框架的考察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喻国明，吴文汐，何其聪等著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本书出售、求购地址：https://www.jiaokey.com/book/detail/14040229.html</w:t>
      </w:r>
    </w:p>
    <w:p>
      <w:r>
        <w:t>更多相关图书推荐：https://www.jiaokey.com</w:t>
      </w:r>
    </w:p>
    <w:p>
      <w:r>
        <w:t>喻国明，吴文汐，何其聪等著 其他作品：https://www.jiaokey.com/tag/喻国明，吴文汐，何其聪等著.html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关键词搜索：https://www.jiaokey.com/tag/移动互联网时代  我国城市居民媒介接触与使用  基于时间-空间-行为-关系-心理五维研究框架的考察.html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