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青瞳  第3卷  大择天下  完美典藏版</w:t>
      </w:r>
    </w:p>
    <w:p>
      <w:r>
        <w:rPr>
          <w:rFonts w:ascii="宋体" w:hAnsi="宋体" w:eastAsia="宋体"/>
          <w:sz w:val="24"/>
        </w:rPr>
        <w:t>媚媚猫著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402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青瞳  第3卷  大择天下  完美典藏版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媚媚猫著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青岛:青岛出版社,2016.06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本书出售、求购地址：https://www.jiaokey.com/book/detail/14040214.html</w:t>
      </w:r>
    </w:p>
    <w:p>
      <w:r>
        <w:t>更多相关图书推荐：https://www.jiaokey.com</w:t>
      </w:r>
    </w:p>
    <w:p>
      <w:r>
        <w:t>媚媚猫著 其他作品：https://www.jiaokey.com/tag/媚媚猫著.html</w:t>
      </w:r>
    </w:p>
    <w:p>
      <w:r>
        <w:t>青岛:青岛出版社,2016.06 出版图书：https://www.jiaokey.com/tag/青岛:青岛出版社,2016.06.html</w:t>
      </w:r>
    </w:p>
    <w:p>
      <w:r>
        <w:t>关键词搜索：https://www.jiaokey.com/tag/言情小说-中国-当代.html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