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新三板市值管理  新三板市值倍增的独孤九剑</w:t>
      </w:r>
    </w:p>
    <w:p>
      <w:r>
        <w:rPr>
          <w:rFonts w:ascii="宋体" w:hAnsi="宋体" w:eastAsia="宋体"/>
          <w:sz w:val="24"/>
        </w:rPr>
        <w:t>施淇丰，王凯著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新三板市值管理  新三板市值倍增的独孤九剑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施淇丰，王凯著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本书出售、求购地址：https://www.jiaokey.com/book/detail/14040207.html</w:t>
      </w:r>
    </w:p>
    <w:p>
      <w:r>
        <w:t>更多相关图书推荐：https://www.jiaokey.com</w:t>
      </w:r>
    </w:p>
    <w:p>
      <w:r>
        <w:t>施淇丰，王凯著 其他作品：https://www.jiaokey.com/tag/施淇丰，王凯著.html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关键词搜索：https://www.jiaokey.com/tag/新三板市值管理  新三板市值倍增的独孤九剑.html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