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清华社视频大讲堂大系  UG NX10.0中文版从入门到精通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清华社视频大讲堂大系  UG NX10.0中文版从入门到精通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本书出售、求购地址：https://www.jiaokey.com/book/detail/14040200.html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关键词搜索：https://www.jiaokey.com/tag/清华社视频大讲堂大系  UG NX10.0中文版从入门到精通.html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