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网络安全实用技术  第2版</w:t>
      </w:r>
    </w:p>
    <w:p>
      <w:r>
        <w:rPr>
          <w:rFonts w:ascii="宋体" w:hAnsi="宋体" w:eastAsia="宋体"/>
          <w:sz w:val="24"/>
        </w:rPr>
        <w:t>贾铁军，俞小怡，罗宜元，侯丽波，常艳，宋少婷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贾铁军，俞小怡，罗宜元，侯丽波，常艳，宋少婷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本书出售、求购地址：https://www.jiaokey.com/book/detail/14040198.html</w:t>
      </w:r>
    </w:p>
    <w:p>
      <w:r>
        <w:t>更多相关图书推荐：https://www.jiaokey.com</w:t>
      </w:r>
    </w:p>
    <w:p>
      <w:r>
        <w:t>贾铁军，俞小怡，罗宜元，侯丽波，常艳，宋少婷 其他作品：https://www.jiaokey.com/tag/贾铁军，俞小怡，罗宜元，侯丽波，常艳，宋少婷.html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