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Web前端设计与制作  HTML+CSS+jQuery</w:t>
      </w:r>
    </w:p>
    <w:p>
      <w:r>
        <w:rPr>
          <w:rFonts w:ascii="宋体" w:hAnsi="宋体" w:eastAsia="宋体"/>
          <w:sz w:val="24"/>
        </w:rPr>
        <w:t>刘心美，陈义辉，韩宝玉等编著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Web前端设计与制作  HTML+CSS+jQuery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刘心美，陈义辉，韩宝玉等编著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本书出售、求购地址：https://www.jiaokey.com/book/detail/14040193.html</w:t>
      </w:r>
    </w:p>
    <w:p>
      <w:r>
        <w:t>更多相关图书推荐：https://www.jiaokey.com</w:t>
      </w:r>
    </w:p>
    <w:p>
      <w:r>
        <w:t>刘心美，陈义辉，韩宝玉等编著 其他作品：https://www.jiaokey.com/tag/刘心美，陈义辉，韩宝玉等编著.html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关键词搜索：https://www.jiaokey.com/tag/Web前端设计与制作  HTML+CSS+jQuery.html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