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6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苏州变龙街文学山房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本书出售、求购地址：https://www.jiaokey.com/book/detail/14040120.html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苏州变龙街文学山房 出版图书：https://www.jiaokey.com/tag/苏州变龙街文学山房.html</w:t>
      </w:r>
    </w:p>
    <w:p>
      <w:r>
        <w:t>关键词搜索：https://www.jiaokey.com/tag/藏书纪事诗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