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书名：庐山志副刊  宋陈舜俞庐山记</w:t>
      </w:r>
    </w:p>
    <w:p>
      <w:r>
        <w:t>作者：（宋）陈舜&lt;font color=Red&gt;俞&lt;/font&gt;著；吴宗慈校并注</w:t>
      </w:r>
    </w:p>
    <w:p>
      <w:r>
        <w:t>出版社：民国23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庐山志副刊  宋陈舜俞庐山记 评论地址：https://www.jiaokey.com/book/detail/14040069.html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