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第5  食货志  2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第5  食货志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本书出售、求购地址：https://www.jiaokey.com/book/detail/14039951.html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第5  食货志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