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第5  食货志  1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第5  食货志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本书出售、求购地址：https://www.jiaokey.com/book/detail/14039950.html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第5  食货志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