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第1  舆地志  1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第1  舆地志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本书出售、求购地址：https://www.jiaokey.com/book/detail/14039942.html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第1  舆地志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