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青藤书屋文集  4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青藤书屋文集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本书出售、求购地址：https://www.jiaokey.com/book/detail/14039818.html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青藤书屋文集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