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苕溪渔隐丛话  6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海山仙馆丛书  苕溪渔隐丛话  6 评论地址：https://www.jiaokey.com/book/detail/14039751.html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