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徐文长文集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徐文长文集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本书出售、求购地址：https://www.jiaokey.com/book/detail/14039739.html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徐文长文集.html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