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书名：海山仙馆丛书  调燮类编</w:t>
      </w:r>
    </w:p>
    <w:p>
      <w:r>
        <w:t>作者：（清）潘仕成辑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海山仙馆丛书  调燮类编 评论地址：https://www.jiaokey.com/book/detail/14039730.html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