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书名：宋史纪事本末  巳</w:t>
      </w:r>
    </w:p>
    <w:p>
      <w:r>
        <w:t>作者：冯琦原编</w:t>
      </w:r>
    </w:p>
    <w:p>
      <w:r>
        <w:t>出版社：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宋史纪事本末  巳 评论地址：https://www.jiaokey.com/book/detail/14039677.html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