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书名：刘松岩教山水  工笔重彩</w:t>
      </w:r>
    </w:p>
    <w:p>
      <w:r>
        <w:t>作者：刘松岩著；刘志奇编</w:t>
      </w:r>
    </w:p>
    <w:p>
      <w:r>
        <w:t>出版社：北京:人民美术出版社,2014.05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刘松岩教山水  工笔重彩 评论地址：https://www.jiaokey.com/book/detail/14039445.html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