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中国碑帖经典  史晨前后碑  下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中国碑帖经典  史晨前后碑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本书出售、求购地址：https://www.jiaokey.com/book/detail/14039430.html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关键词搜索：https://www.jiaokey.com/tag/中国碑帖经典  史晨前后碑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