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石门颂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本书出售、求购地址：https://www.jiaokey.com/book/detail/14039428.html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关键词搜索：https://www.jiaokey.com/tag/中国碑帖经典  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