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中国碑帖经典  曹全碑  下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中国碑帖经典  曹全碑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本书出售、求购地址：https://www.jiaokey.com/book/detail/14039425.html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关键词搜索：https://www.jiaokey.com/tag/中国碑帖经典  曹全碑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