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曹全碑  上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曹全碑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本书出售、求购地址：https://www.jiaokey.com/book/detail/14039424.html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曹全碑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