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中国碑帖经典  礼器碑  下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中国碑帖经典  礼器碑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本书出售、求购地址：https://www.jiaokey.com/book/detail/14039423.html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关键词搜索：https://www.jiaokey.com/tag/中国碑帖经典  礼器碑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