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礼器碑  上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礼器碑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本书出售、求购地址：https://www.jiaokey.com/book/detail/14039422.html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礼器碑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