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“梦幻之旅”光影刮画系列  点亮城市夜景  璀璨之都</w:t>
      </w:r>
    </w:p>
    <w:p>
      <w:r>
        <w:rPr>
          <w:rFonts w:ascii="宋体" w:hAnsi="宋体" w:eastAsia="宋体"/>
          <w:sz w:val="24"/>
        </w:rPr>
        <w:t>韩国CHOSUNEDUCATION出版社编辑部著；吴晔译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“梦幻之旅”光影刮画系列  点亮城市夜景  璀璨之都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韩国CHOSUNEDUCATION出版社编辑部著；吴晔译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本书出售、求购地址：https://www.jiaokey.com/book/detail/14039410.html</w:t>
      </w:r>
    </w:p>
    <w:p>
      <w:r>
        <w:t>更多相关图书推荐：https://www.jiaokey.com</w:t>
      </w:r>
    </w:p>
    <w:p>
      <w:r>
        <w:t>韩国CHOSUNEDUCATION出版社编辑部著；吴晔译 其他作品：https://www.jiaokey.com/tag/韩国CHOSUNEDUCATION出版社编辑部著；吴晔译.html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关键词搜索：https://www.jiaokey.com/tag/“梦幻之旅”光影刮画系列  点亮城市夜景  璀璨之都.html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